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2-18-2806/2026</w:t>
      </w:r>
    </w:p>
    <w:p>
      <w:pPr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0034-01-2025-001936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62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«АльфаСтрахование» к Мухаметзянову </w:t>
      </w:r>
      <w:r>
        <w:rPr>
          <w:rStyle w:val="cat-UserDefinedgrp-1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ущерба в порядке суброгации,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«АльфаСтрахование» к </w:t>
      </w:r>
      <w:r>
        <w:rPr>
          <w:rStyle w:val="cat-FIOgrp-4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ущерба в порядке суброгации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ухаметзянова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«АльфаСтрахование»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1027739431730 ИНН 7713056834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ущерб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7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Style w:val="cat-Sumgrp-8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9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>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62208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rplc-5">
    <w:name w:val="cat-FIO grp-3 rplc-5"/>
    <w:basedOn w:val="DefaultParagraphFont"/>
  </w:style>
  <w:style w:type="character" w:customStyle="1" w:styleId="cat-UserDefinedgrp-16rplc-8">
    <w:name w:val="cat-UserDefined grp-16 rplc-8"/>
    <w:basedOn w:val="DefaultParagraphFont"/>
  </w:style>
  <w:style w:type="character" w:customStyle="1" w:styleId="cat-FIOgrp-4rplc-10">
    <w:name w:val="cat-FIO grp-4 rplc-10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PassportDatagrp-10rplc-14">
    <w:name w:val="cat-PassportData grp-10 rplc-14"/>
    <w:basedOn w:val="DefaultParagraphFont"/>
  </w:style>
  <w:style w:type="character" w:customStyle="1" w:styleId="cat-ExternalSystemDefinedgrp-15rplc-15">
    <w:name w:val="cat-ExternalSystemDefined grp-15 rplc-15"/>
    <w:basedOn w:val="DefaultParagraphFont"/>
  </w:style>
  <w:style w:type="character" w:customStyle="1" w:styleId="cat-ExternalSystemDefinedgrp-14rplc-16">
    <w:name w:val="cat-ExternalSystemDefined grp-14 rplc-16"/>
    <w:basedOn w:val="DefaultParagraphFont"/>
  </w:style>
  <w:style w:type="character" w:customStyle="1" w:styleId="cat-Sumgrp-7rplc-18">
    <w:name w:val="cat-Sum grp-7 rplc-18"/>
    <w:basedOn w:val="DefaultParagraphFont"/>
  </w:style>
  <w:style w:type="character" w:customStyle="1" w:styleId="cat-Sumgrp-8rplc-19">
    <w:name w:val="cat-Sum grp-8 rplc-19"/>
    <w:basedOn w:val="DefaultParagraphFont"/>
  </w:style>
  <w:style w:type="character" w:customStyle="1" w:styleId="cat-Sumgrp-9rplc-20">
    <w:name w:val="cat-Sum grp-9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FIOgrp-6rplc-22">
    <w:name w:val="cat-FIO grp-6 rplc-22"/>
    <w:basedOn w:val="DefaultParagraphFont"/>
  </w:style>
  <w:style w:type="character" w:customStyle="1" w:styleId="cat-FIOgrp-6rplc-23">
    <w:name w:val="cat-FIO grp-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D2893-DA59-4FB8-AF3C-372E4594586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